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民族主义、大国沙文主义、世界主义、种族主义</w:t>
      </w:r>
    </w:p>
    <w:p>
      <w:r>
        <w:rPr>
          <w:rFonts w:ascii="宋体" w:hAnsi="宋体" w:eastAsia="宋体"/>
          <w:sz w:val="24"/>
        </w:rPr>
        <w:t>（苏）魏托什金，М.К.等著；李毅夫，梅林译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民族主义、大国沙文主义、世界主义、种族主义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（苏）魏托什金，М.К.等著；李毅夫，梅林译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本书出售、求购地址：https://www.jiaokey.com/book/detail/10427852.html</w:t>
      </w:r>
    </w:p>
    <w:p>
      <w:r>
        <w:t>更多相关图书推荐：https://www.jiaokey.com</w:t>
      </w:r>
    </w:p>
    <w:p>
      <w:r>
        <w:t>（苏）魏托什金，М.К.等著；李毅夫，梅林译 其他作品：https://www.jiaokey.com/tag/（苏）魏托什金，М.К.等著；李毅夫，梅林译.html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关键词搜索：https://www.jiaokey.com/tag/民族主义、大国沙文主义、世界主义、种族主义.html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