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书名：论民族殖民地问题</w:t>
      </w:r>
    </w:p>
    <w:p>
      <w:r>
        <w:t>作者：（苏）列宁（Владимир，Ильич，Ленин）撰；联共（布）中央附设马恩列学院辑；张仲实译</w:t>
      </w:r>
    </w:p>
    <w:p>
      <w:r>
        <w:t>出版社：解放社</w:t>
      </w:r>
    </w:p>
    <w:p>
      <w:r>
        <w:t>出版日期：1949.06</w:t>
      </w:r>
    </w:p>
    <w:p>
      <w:r>
        <w:t>总页数：229</w:t>
      </w:r>
    </w:p>
    <w:p>
      <w:r>
        <w:t>更多请访问教客网: www.jiaokey.com</w:t>
      </w:r>
    </w:p>
    <w:p>
      <w:r>
        <w:t>论民族殖民地问题 评论地址：https://www.jiaokey.com/book/detail/10427849.html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