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书名：列宁斯大林等论巩固革命法制保障国家建设</w:t>
      </w:r>
    </w:p>
    <w:p>
      <w:r>
        <w:t>作者:中央人民政府，政务院政治法律委员会办公厅编印</w:t>
      </w:r>
    </w:p>
    <w:p>
      <w:r>
        <w:t>出版社:</w:t>
      </w:r>
    </w:p>
    <w:p>
      <w:r>
        <w:t>出版日期：1953.08</w:t>
      </w:r>
    </w:p>
    <w:p>
      <w:r>
        <w:t>总页数：34</w:t>
      </w:r>
    </w:p>
    <w:p>
      <w:r>
        <w:t>更多请访问教客网:www.jiaokey.com</w:t>
      </w:r>
    </w:p>
    <w:p>
      <w:r>
        <w:t>列宁斯大林等论巩固革命法制保障国家建设评论地址：https://www.jiaokey.com/book/detail/10427847.html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