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书名：伊朗石油  对强权政治的研究</w:t>
      </w:r>
    </w:p>
    <w:p>
      <w:r>
        <w:t>作者：（英）艾尔威尔—萨顿（L.P.Elwell-Sutton）著；郑道镛等译</w:t>
      </w:r>
    </w:p>
    <w:p>
      <w:r>
        <w:t>出版社：北京：世界知识出版社</w:t>
      </w:r>
    </w:p>
    <w:p>
      <w:r>
        <w:t>出版日期：1958.01</w:t>
      </w:r>
    </w:p>
    <w:p>
      <w:r>
        <w:t>总页数：348</w:t>
      </w:r>
    </w:p>
    <w:p>
      <w:r>
        <w:t>更多请访问教客网: www.jiaokey.com</w:t>
      </w:r>
    </w:p>
    <w:p>
      <w:r>
        <w:t>伊朗石油  对强权政治的研究 评论地址：https://www.jiaokey.com/book/detail/10427810.html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