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埃及古代史  从远古到公元前332年</w:t>
      </w:r>
    </w:p>
    <w:p>
      <w:r>
        <w:rPr>
          <w:rFonts w:ascii="宋体" w:hAnsi="宋体" w:eastAsia="宋体"/>
          <w:sz w:val="24"/>
        </w:rPr>
        <w:t>（埃及）费克里（A.Fakhry）著；高望之等译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埃及古代史  从远古到公元前332年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（埃及）费克里（A.Fakhry）著；高望之等译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本书出售、求购地址：https://www.jiaokey.com/book/detail/10427773.html</w:t>
      </w:r>
    </w:p>
    <w:p>
      <w:r>
        <w:t>更多相关图书推荐：https://www.jiaokey.com</w:t>
      </w:r>
    </w:p>
    <w:p>
      <w:r>
        <w:t>（埃及）费克里（A.Fakhry）著；高望之等译 其他作品：https://www.jiaokey.com/tag/（埃及）费克里（A.Fakhry）著；高望之等译.html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关键词搜索：https://www.jiaokey.com/tag/埃及古代史  从远古到公元前332年.html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