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书名：印花税法及各项章则汇编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印花税法及各项章则汇编 评论地址：https://www.jiaokey.com/book/detail/10427765.html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