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数字麦克卢汉  信息化新纪元指南</w:t>
      </w:r>
    </w:p>
    <w:p>
      <w:r>
        <w:rPr>
          <w:rFonts w:ascii="宋体" w:hAnsi="宋体" w:eastAsia="宋体"/>
          <w:sz w:val="24"/>
        </w:rPr>
        <w:t>（美）保罗·莱文森（Paul Levinson）著；何道宽译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数字麦克卢汉  信息化新纪元指南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（美）保罗·莱文森（Paul Levinson）著；何道宽译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本书出售、求购地址：https://www.jiaokey.com/book/detail/10427758.html</w:t>
      </w:r>
    </w:p>
    <w:p>
      <w:r>
        <w:t>更多相关图书推荐：https://www.jiaokey.com</w:t>
      </w:r>
    </w:p>
    <w:p>
      <w:r>
        <w:t>（美）保罗·莱文森（Paul Levinson）著；何道宽译 其他作品：https://www.jiaokey.com/tag/（美）保罗·莱文森（Paul Levinson）著；何道宽译.html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关键词搜索：https://www.jiaokey.com/tag/数字麦克卢汉  信息化新纪元指南.html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