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书名：边疆文艺选集之十一  司郎多吉</w:t>
      </w:r>
    </w:p>
    <w:p>
      <w:r>
        <w:t>作者：陈希平等著</w:t>
      </w:r>
    </w:p>
    <w:p>
      <w:r>
        <w:t>出版社：昆明：云南人民出版社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边疆文艺选集之十一  司郎多吉 评论地址：https://www.jiaokey.com/book/detail/10427599.html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