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书名：英雄艾里·库尔班</w:t>
      </w:r>
    </w:p>
    <w:p>
      <w:r>
        <w:t>作者：沙比托夫，乌受尔·穆罕默德讲述；新疆维吾尔自治区文联搜集整理</w:t>
      </w:r>
    </w:p>
    <w:p>
      <w:r>
        <w:t>出版社：通俗文艺出版社</w:t>
      </w:r>
    </w:p>
    <w:p>
      <w:r>
        <w:t>出版日期：1958.03</w:t>
      </w:r>
    </w:p>
    <w:p>
      <w:r>
        <w:t>总页数：40</w:t>
      </w:r>
    </w:p>
    <w:p>
      <w:r>
        <w:t>更多请访问教客网: www.jiaokey.com</w:t>
      </w:r>
    </w:p>
    <w:p>
      <w:r>
        <w:t>英雄艾里·库尔班 评论地址：https://www.jiaokey.com/book/detail/10427592.html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