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民歌作者谈写作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民歌作者谈写作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本书出售、求购地址：https://www.jiaokey.com/book/detail/10427591.html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关键词搜索：https://www.jiaokey.com/tag/民歌作者谈写作.html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