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书名：费孝通的买办社会学批判</w:t>
      </w:r>
    </w:p>
    <w:p>
      <w:r>
        <w:t>作者：李达著</w:t>
      </w:r>
    </w:p>
    <w:p>
      <w:r>
        <w:t>出版社：上海：上海人民出版社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费孝通的买办社会学批判 评论地址：https://www.jiaokey.com/book/detail/10427566.html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