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书名：内蒙古大学学报  哲学社会科学专刊</w:t>
      </w:r>
    </w:p>
    <w:p>
      <w:r>
        <w:t>作者：内蒙古大学学报编辑委员会编辑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内蒙古大学学报  哲学社会科学专刊 评论地址：https://www.jiaokey.com/book/detail/10427562.html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