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石油花开朵朵红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石油花开朵朵红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本书出售、求购地址：https://www.jiaokey.com/book/detail/10427553.html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关键词搜索：https://www.jiaokey.com/tag/石油花开朵朵红.html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