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甘蔗林-青纱帐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甘蔗林-青纱帐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本书出售、求购地址：https://www.jiaokey.com/book/detail/10427546.html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关键词搜索：https://www.jiaokey.com/tag/甘蔗林-青纱帐.html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