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用MAPLE V学习线性代数</w:t>
      </w:r>
    </w:p>
    <w:p>
      <w:r>
        <w:rPr>
          <w:rFonts w:ascii="宋体" w:hAnsi="宋体" w:eastAsia="宋体"/>
          <w:sz w:val="24"/>
        </w:rPr>
        <w:t>（美）Elias Deeba，（美）Ananda Gunawardena著；丘维声译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用MAPLE V学习线性代数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（美）Elias Deeba，（美）Ananda Gunawardena著；丘维声译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本书出售、求购地址：https://www.jiaokey.com/book/detail/10427537.html</w:t>
      </w:r>
    </w:p>
    <w:p>
      <w:r>
        <w:t>更多相关图书推荐：https://www.jiaokey.com</w:t>
      </w:r>
    </w:p>
    <w:p>
      <w:r>
        <w:t>（美）Elias Deeba，（美）Ananda Gunawardena著；丘维声译 其他作品：https://www.jiaokey.com/tag/（美）Elias Deeba，（美）Ananda Gunawardena著；丘维声译.html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关键词搜索：https://www.jiaokey.com/tag/用MAPLE V学习线性代数.html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