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书名：从算法设计到硬线逻辑的实现 实验练习与Verilog语法手册</w:t>
      </w:r>
    </w:p>
    <w:p>
      <w:r>
        <w:t>作者：夏宇闻编著</w:t>
      </w:r>
    </w:p>
    <w:p>
      <w:r>
        <w:t>出版社：北京:高等教育出版社,2001.06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从算法设计到硬线逻辑的实现 实验练习与Verilog语法手册 评论地址：https://www.jiaokey.com/book/detail/10427525.html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