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并购的艺术  尽职调查</w:t>
      </w:r>
    </w:p>
    <w:p>
      <w:r>
        <w:rPr>
          <w:rFonts w:ascii="宋体" w:hAnsi="宋体" w:eastAsia="宋体"/>
          <w:sz w:val="24"/>
        </w:rPr>
        <w:t>（美）亚历山德拉·里德·拉杰科斯（Alexandra Reed Lajoux），（美）查尔斯·M.埃尔森（Charles M.Elson）著；郭雪萌等译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并购的艺术  尽职调查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（美）亚历山德拉·里德·拉杰科斯（Alexandra Reed Lajoux），（美）查尔斯·M.埃尔森（Charles M.Elson）著；郭雪萌等译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本书出售、求购地址：https://www.jiaokey.com/book/detail/10427495.html</w:t>
      </w:r>
    </w:p>
    <w:p>
      <w:r>
        <w:t>更多相关图书推荐：https://www.jiaokey.com</w:t>
      </w:r>
    </w:p>
    <w:p>
      <w:r>
        <w:t>（美）亚历山德拉·里德·拉杰科斯（Alexandra Reed Lajoux），（美）查尔斯·M.埃尔森（Charles M.Elson）著；郭雪萌等译 其他作品：https://www.jiaokey.com/tag/（美）亚历山德拉·里德·拉杰科斯（Alexandra Reed Lajoux），（美）查尔斯·M.埃尔森（Charles M.Elson）著；郭雪萌等译.html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关键词搜索：https://www.jiaokey.com/tag/并购的艺术  尽职调查.html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