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理念人  一项社会学的考察</w:t>
      </w:r>
    </w:p>
    <w:p>
      <w:r>
        <w:rPr>
          <w:rFonts w:ascii="宋体" w:hAnsi="宋体" w:eastAsia="宋体"/>
          <w:sz w:val="24"/>
        </w:rPr>
        <w:t>（美）刘易斯·科塞（Lewis Coser）著；郭方等译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理念人  一项社会学的考察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（美）刘易斯·科塞（Lewis Coser）著；郭方等译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本书出售、求购地址：https://www.jiaokey.com/book/detail/10427490.html</w:t>
      </w:r>
    </w:p>
    <w:p>
      <w:r>
        <w:t>更多相关图书推荐：https://www.jiaokey.com</w:t>
      </w:r>
    </w:p>
    <w:p>
      <w:r>
        <w:t>（美）刘易斯·科塞（Lewis Coser）著；郭方等译 其他作品：https://www.jiaokey.com/tag/（美）刘易斯·科塞（Lewis Coser）著；郭方等译.html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关键词搜索：https://www.jiaokey.com/tag/理念人  一项社会学的考察.html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