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书名：美利坚合众国  缩写本  英文版</w:t>
      </w:r>
    </w:p>
    <w:p>
      <w:r>
        <w:t>作者：（英）詹姆斯·布赖斯（James Bryce）著</w:t>
      </w:r>
    </w:p>
    <w:p>
      <w:r>
        <w:t>出版社：海口：海南出版社</w:t>
      </w:r>
    </w:p>
    <w:p>
      <w:r>
        <w:t>出版日期：2001</w:t>
      </w:r>
    </w:p>
    <w:p>
      <w:r>
        <w:t>总页数：555</w:t>
      </w:r>
    </w:p>
    <w:p>
      <w:r>
        <w:t>更多请访问教客网: www.jiaokey.com</w:t>
      </w:r>
    </w:p>
    <w:p>
      <w:r>
        <w:t>美利坚合众国  缩写本  英文版 评论地址：https://www.jiaokey.com/book/detail/10427483.html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