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贸易技术壁垒协议  实施动植物卫生检疫措施协议</w:t>
      </w:r>
    </w:p>
    <w:p>
      <w:r>
        <w:rPr>
          <w:rFonts w:ascii="宋体" w:hAnsi="宋体" w:eastAsia="宋体"/>
          <w:sz w:val="24"/>
        </w:rPr>
        <w:t>郭力生译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贸易技术壁垒协议  实施动植物卫生检疫措施协议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本书出售、求购地址：https://www.jiaokey.com/book/detail/10427464.html</w:t>
      </w:r>
    </w:p>
    <w:p>
      <w:r>
        <w:t>更多相关图书推荐：https://www.jiaokey.com</w:t>
      </w:r>
    </w:p>
    <w:p>
      <w:r>
        <w:t>郭力生译 其他作品：https://www.jiaokey.com/tag/郭力生译.html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关键词搜索：https://www.jiaokey.com/tag/贸易技术壁垒协议  实施动植物卫生检疫措施协议.html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