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书名：面对新经济时代的产业经济研究</w:t>
      </w:r>
    </w:p>
    <w:p>
      <w:r>
        <w:t>作者：夏大慰主编</w:t>
      </w:r>
    </w:p>
    <w:p>
      <w:r>
        <w:t>出版社：上海:上海财经大学出版社,2001.07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面对新经济时代的产业经济研究 评论地址：https://www.jiaokey.com/book/detail/10427440.html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