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口味的经济学分析</w:t>
      </w:r>
    </w:p>
    <w:p>
      <w:r>
        <w:rPr>
          <w:rFonts w:ascii="宋体" w:hAnsi="宋体" w:eastAsia="宋体"/>
          <w:sz w:val="24"/>
        </w:rPr>
        <w:t>（美）加里·贝克尔（Gary Stanley Becker）著；李杰，王晓刚译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口味的经济学分析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（美）加里·贝克尔（Gary Stanley Becker）著；李杰，王晓刚译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本书出售、求购地址：https://www.jiaokey.com/book/detail/10427427.html</w:t>
      </w:r>
    </w:p>
    <w:p>
      <w:r>
        <w:t>更多相关图书推荐：https://www.jiaokey.com</w:t>
      </w:r>
    </w:p>
    <w:p>
      <w:r>
        <w:t>（美）加里·贝克尔（Gary Stanley Becker）著；李杰，王晓刚译 其他作品：https://www.jiaokey.com/tag/（美）加里·贝克尔（Gary Stanley Becker）著；李杰，王晓刚译.html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关键词搜索：https://www.jiaokey.com/tag/口味的经济学分析.html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