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欧洲MBA浓缩读本 我的MBA学习笔记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欧洲MBA浓缩读本 我的MBA学习笔记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本书出售、求购地址：https://www.jiaokey.com/book/detail/10427423.html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关键词搜索：https://www.jiaokey.com/tag/欧洲MBA浓缩读本 我的MBA学习笔记.html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