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书名：中国住房金融  资金筹措与风险防范机制</w:t>
      </w:r>
    </w:p>
    <w:p>
      <w:r>
        <w:t>作者：王洪卫等著</w:t>
      </w:r>
    </w:p>
    <w:p>
      <w:r>
        <w:t>出版社：上海：上海财经大学出版社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中国住房金融  资金筹措与风险防范机制 评论地址：https://www.jiaokey.com/book/detail/10427374.html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