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安达信的目标Z 应变未来的企业规划</w:t>
      </w:r>
    </w:p>
    <w:p>
      <w:r>
        <w:rPr>
          <w:rFonts w:ascii="宋体" w:hAnsi="宋体" w:eastAsia="宋体"/>
          <w:sz w:val="24"/>
        </w:rPr>
        <w:t>（美）罗伯特·巴尔多克（Robert Baldock）著；战凤梅译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安达信的目标Z 应变未来的企业规划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（美）罗伯特·巴尔多克（Robert Baldock）著；战凤梅译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本书出售、求购地址：https://www.jiaokey.com/book/detail/10427361.html</w:t>
      </w:r>
    </w:p>
    <w:p>
      <w:r>
        <w:t>更多相关图书推荐：https://www.jiaokey.com</w:t>
      </w:r>
    </w:p>
    <w:p>
      <w:r>
        <w:t>（美）罗伯特·巴尔多克（Robert Baldock）著；战凤梅译 其他作品：https://www.jiaokey.com/tag/（美）罗伯特·巴尔多克（Robert Baldock）著；战凤梅译.html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关键词搜索：https://www.jiaokey.com/tag/安达信的目标Z 应变未来的企业规划.html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