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书名：公司战略  企业的资源与范围</w:t>
      </w:r>
    </w:p>
    <w:p>
      <w:r>
        <w:t>作者：（美）大卫·J.科利斯（David J. Collis），（美）辛西娅·A.蒙哥马利（Cynthia A. Montgomery）著；王永贵，杨永恒译</w:t>
      </w:r>
    </w:p>
    <w:p>
      <w:r>
        <w:t>出版社：沈阳：东北财经大学出版社；McGraw-Hill出版公司</w:t>
      </w:r>
    </w:p>
    <w:p>
      <w:r>
        <w:t>出版日期：2000.03</w:t>
      </w:r>
    </w:p>
    <w:p>
      <w:r>
        <w:t>总页数：564</w:t>
      </w:r>
    </w:p>
    <w:p>
      <w:r>
        <w:t>更多请访问教客网: www.jiaokey.com</w:t>
      </w:r>
    </w:p>
    <w:p>
      <w:r>
        <w:t>公司战略  企业的资源与范围 评论地址：https://www.jiaokey.com/book/detail/10427287.html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