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普格尔和林德特《国际经济学》  第11版  学习指导</w:t>
      </w:r>
    </w:p>
    <w:p>
      <w:r>
        <w:rPr>
          <w:rFonts w:ascii="宋体" w:hAnsi="宋体" w:eastAsia="宋体"/>
          <w:sz w:val="24"/>
        </w:rPr>
        <w:t>（美）克里·奥德尔著；李克宁译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普格尔和林德特《国际经济学》  第11版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（美）克里·奥德尔著；李克宁译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本书出售、求购地址：https://www.jiaokey.com/book/detail/10427260.html</w:t>
      </w:r>
    </w:p>
    <w:p>
      <w:r>
        <w:t>更多相关图书推荐：https://www.jiaokey.com</w:t>
      </w:r>
    </w:p>
    <w:p>
      <w:r>
        <w:t>（美）克里·奥德尔著；李克宁译 其他作品：https://www.jiaokey.com/tag/（美）克里·奥德尔著；李克宁译.html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关键词搜索：https://www.jiaokey.com/tag/普格尔和林德特《国际经济学》  第11版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