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书名：论社会主义市场经济</w:t>
      </w:r>
    </w:p>
    <w:p>
      <w:r>
        <w:t>作者：宋醒民著</w:t>
      </w:r>
    </w:p>
    <w:p>
      <w:r>
        <w:t>出版社：北京：经济管理出版社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论社会主义市场经济 评论地址：https://www.jiaokey.com/book/detail/10427232.html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