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书名：商业计划  商海创业导航</w:t>
      </w:r>
    </w:p>
    <w:p>
      <w:r>
        <w:t>作者：（英）戴维·巴特勒（David Butler）著；王瑾瑜译</w:t>
      </w:r>
    </w:p>
    <w:p>
      <w:r>
        <w:t>出版社：北京：机械工业出版社</w:t>
      </w:r>
    </w:p>
    <w:p>
      <w:r>
        <w:t>出版日期：2001.04</w:t>
      </w:r>
    </w:p>
    <w:p>
      <w:r>
        <w:t>总页数：207</w:t>
      </w:r>
    </w:p>
    <w:p>
      <w:r>
        <w:t>更多请访问教客网: www.jiaokey.com</w:t>
      </w:r>
    </w:p>
    <w:p>
      <w:r>
        <w:t>商业计划  商海创业导航 评论地址：https://www.jiaokey.com/book/detail/10427224.html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