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客户导向型销售的魅力  助你取得持续的成功</w:t>
      </w:r>
    </w:p>
    <w:p>
      <w:r>
        <w:rPr>
          <w:rFonts w:ascii="宋体" w:hAnsi="宋体" w:eastAsia="宋体"/>
          <w:sz w:val="24"/>
        </w:rPr>
        <w:t>（美）Karen Mantyla著；汪立译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客户导向型销售的魅力  助你取得持续的成功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（美）Karen Mantyla著；汪立译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本书出售、求购地址：https://www.jiaokey.com/book/detail/10427209.html</w:t>
      </w:r>
    </w:p>
    <w:p>
      <w:r>
        <w:t>更多相关图书推荐：https://www.jiaokey.com</w:t>
      </w:r>
    </w:p>
    <w:p>
      <w:r>
        <w:t>（美）Karen Mantyla著；汪立译 其他作品：https://www.jiaokey.com/tag/（美）Karen Mantyla著；汪立译.html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关键词搜索：https://www.jiaokey.com/tag/客户导向型销售的魅力  助你取得持续的成功.html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