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个人绩效合约  树立切实可行的目标</w:t>
      </w:r>
    </w:p>
    <w:p>
      <w:r>
        <w:rPr>
          <w:rFonts w:ascii="宋体" w:hAnsi="宋体" w:eastAsia="宋体"/>
          <w:sz w:val="24"/>
        </w:rPr>
        <w:t>（美）Roger Fritz著；朱珊等译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个人绩效合约  树立切实可行的目标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（美）Roger Fritz著；朱珊等译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本书出售、求购地址：https://www.jiaokey.com/book/detail/10427198.html</w:t>
      </w:r>
    </w:p>
    <w:p>
      <w:r>
        <w:t>更多相关图书推荐：https://www.jiaokey.com</w:t>
      </w:r>
    </w:p>
    <w:p>
      <w:r>
        <w:t>（美）Roger Fritz著；朱珊等译 其他作品：https://www.jiaokey.com/tag/（美）Roger Fritz著；朱珊等译.html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关键词搜索：https://www.jiaokey.com/tag/个人绩效合约  树立切实可行的目标.html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