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书名：创建世界级组织  经营成功的十条衡量标准</w:t>
      </w:r>
    </w:p>
    <w:p>
      <w:r>
        <w:t>作者：（英）布赖恩·普雷斯科特（Bryan D.Prescott）著；杨金诚译</w:t>
      </w:r>
    </w:p>
    <w:p>
      <w:r>
        <w:t>出版社：北京：中国经济出版社</w:t>
      </w:r>
    </w:p>
    <w:p>
      <w:r>
        <w:t>出版日期：1999.09</w:t>
      </w:r>
    </w:p>
    <w:p>
      <w:r>
        <w:t>总页数：162</w:t>
      </w:r>
    </w:p>
    <w:p>
      <w:r>
        <w:t>更多请访问教客网: www.jiaokey.com</w:t>
      </w:r>
    </w:p>
    <w:p>
      <w:r>
        <w:t>创建世界级组织  经营成功的十条衡量标准 评论地址：https://www.jiaokey.com/book/detail/10427187.html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