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组织与管理  系统方法与权变方法</w:t>
      </w:r>
    </w:p>
    <w:p>
      <w:r>
        <w:rPr>
          <w:rFonts w:ascii="宋体" w:hAnsi="宋体" w:eastAsia="宋体"/>
          <w:sz w:val="24"/>
        </w:rPr>
        <w:t>（美）弗莱蒙特·E.卡斯特（Fremont E.Kast），（美）詹姆斯·E.罗森茨韦克（James E.Rosenzweig）著；傅严，李柱流等译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组织与管理  系统方法与权变方法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（美）弗莱蒙特·E.卡斯特（Fremont E.Kast），（美）詹姆斯·E.罗森茨韦克（James E.Rosenzweig）著；傅严，李柱流等译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本书出售、求购地址：https://www.jiaokey.com/book/detail/10427168.html</w:t>
      </w:r>
    </w:p>
    <w:p>
      <w:r>
        <w:t>更多相关图书推荐：https://www.jiaokey.com</w:t>
      </w:r>
    </w:p>
    <w:p>
      <w:r>
        <w:t>（美）弗莱蒙特·E.卡斯特（Fremont E.Kast），（美）詹姆斯·E.罗森茨韦克（James E.Rosenzweig）著；傅严，李柱流等译 其他作品：https://www.jiaokey.com/tag/（美）弗莱蒙特·E.卡斯特（Fremont E.Kast），（美）詹姆斯·E.罗森茨韦克（James E.Rosenzweig）著；傅严，李柱流等译.html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关键词搜索：https://www.jiaokey.com/tag/组织与管理  系统方法与权变方法.html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