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1998年人类发展报告  消费模式及其对人类发展的影响</w:t>
      </w:r>
    </w:p>
    <w:p>
      <w:r>
        <w:rPr>
          <w:rFonts w:ascii="宋体" w:hAnsi="宋体" w:eastAsia="宋体"/>
          <w:sz w:val="24"/>
        </w:rPr>
        <w:t>联合国开发计划署编；高春燕等译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1998年人类发展报告  消费模式及其对人类发展的影响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联合国开发计划署编；高春燕等译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本书出售、求购地址：https://www.jiaokey.com/book/detail/10427109.html</w:t>
      </w:r>
    </w:p>
    <w:p>
      <w:r>
        <w:t>更多相关图书推荐：https://www.jiaokey.com</w:t>
      </w:r>
    </w:p>
    <w:p>
      <w:r>
        <w:t>联合国开发计划署编；高春燕等译 其他作品：https://www.jiaokey.com/tag/联合国开发计划署编；高春燕等译.html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关键词搜索：https://www.jiaokey.com/tag/1998年人类发展报告  消费模式及其对人类发展的影响.html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