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学术上的老人与海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学术上的老人与海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本书出售、求购地址：https://www.jiaokey.com/book/detail/10427099.html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关键词搜索：https://www.jiaokey.com/tag/学术上的老人与海.html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