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文化论战丹火录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文化论战丹火录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本书出售、求购地址：https://www.jiaokey.com/book/detail/10427065.html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关键词搜索：https://www.jiaokey.com/tag/文化论战丹火录.html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