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法国1968  终结的开始</w:t>
      </w:r>
    </w:p>
    <w:p>
      <w:r>
        <w:rPr>
          <w:rFonts w:ascii="宋体" w:hAnsi="宋体" w:eastAsia="宋体"/>
          <w:sz w:val="24"/>
        </w:rPr>
        <w:t>（意）安琪楼·夸特罗其（Angelo Quattrocchi），（英）汤姆·奈仁（Tom Nairn）著；赵刚译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法国1968  终结的开始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（意）安琪楼·夸特罗其（Angelo Quattrocchi），（英）汤姆·奈仁（Tom Nairn）著；赵刚译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本书出售、求购地址：https://www.jiaokey.com/book/detail/10427046.html</w:t>
      </w:r>
    </w:p>
    <w:p>
      <w:r>
        <w:t>更多相关图书推荐：https://www.jiaokey.com</w:t>
      </w:r>
    </w:p>
    <w:p>
      <w:r>
        <w:t>（意）安琪楼·夸特罗其（Angelo Quattrocchi），（英）汤姆·奈仁（Tom Nairn）著；赵刚译 其他作品：https://www.jiaokey.com/tag/（意）安琪楼·夸特罗其（Angelo Quattrocchi），（英）汤姆·奈仁（Tom Nairn）著；赵刚译.html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关键词搜索：https://www.jiaokey.com/tag/法国1968  终结的开始.html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