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对科学证据的认定  科学知识与联邦法院</w:t>
      </w:r>
    </w:p>
    <w:p>
      <w:r>
        <w:rPr>
          <w:rFonts w:ascii="宋体" w:hAnsi="宋体" w:eastAsia="宋体"/>
          <w:sz w:val="24"/>
        </w:rPr>
        <w:t>（美）肯尼斯·R.福斯特（Kenneth R.Foster），（美）彼得·W.休伯（Peter W.Huber）著；王增森译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对科学证据的认定  科学知识与联邦法院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（美）肯尼斯·R.福斯特（Kenneth R.Foster），（美）彼得·W.休伯（Peter W.Huber）著；王增森译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本书出售、求购地址：https://www.jiaokey.com/book/detail/10427038.html</w:t>
      </w:r>
    </w:p>
    <w:p>
      <w:r>
        <w:t>更多相关图书推荐：https://www.jiaokey.com</w:t>
      </w:r>
    </w:p>
    <w:p>
      <w:r>
        <w:t>（美）肯尼斯·R.福斯特（Kenneth R.Foster），（美）彼得·W.休伯（Peter W.Huber）著；王增森译 其他作品：https://www.jiaokey.com/tag/（美）肯尼斯·R.福斯特（Kenneth R.Foster），（美）彼得·W.休伯（Peter W.Huber）著；王增森译.html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关键词搜索：https://www.jiaokey.com/tag/对科学证据的认定  科学知识与联邦法院.html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