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书名：信用风险度量  风险估值的新方法与其他范式</w:t>
      </w:r>
    </w:p>
    <w:p>
      <w:r>
        <w:t>作者：（美）安东尼·桑德斯（Anthony Saunders）著；刘宇飞译</w:t>
      </w:r>
    </w:p>
    <w:p>
      <w:r>
        <w:t>出版社：北京:机械工业出版社,2001.03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信用风险度量  风险估值的新方法与其他范式 评论地址：https://www.jiaokey.com/book/detail/10426971.html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