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书名：我国经济转轨时期的政府规制</w:t>
      </w:r>
    </w:p>
    <w:p>
      <w:r>
        <w:t>作者：陈富良著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总页数：246</w:t>
      </w:r>
    </w:p>
    <w:p>
      <w:r>
        <w:t>更多请访问教客网: www.jiaokey.com</w:t>
      </w:r>
    </w:p>
    <w:p>
      <w:r>
        <w:t>我国经济转轨时期的政府规制 评论地址：https://www.jiaokey.com/book/detail/10426955.html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