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书名：科技革命与大国兴衰  科教兴国的历史思考</w:t>
      </w:r>
    </w:p>
    <w:p>
      <w:r>
        <w:t>作者：李景治著</w:t>
      </w:r>
    </w:p>
    <w:p>
      <w:r>
        <w:t>出版社：北京：华文出版社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科技革命与大国兴衰  科教兴国的历史思考 评论地址：https://www.jiaokey.com/book/detail/10426929.html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