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中国历史上的基本经济区与水利事业的发展</w:t>
      </w:r>
    </w:p>
    <w:p>
      <w:r>
        <w:rPr>
          <w:rFonts w:ascii="宋体" w:hAnsi="宋体" w:eastAsia="宋体"/>
          <w:sz w:val="24"/>
        </w:rPr>
        <w:t>冀朝鼎著；朱诗鳌译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中国历史上的基本经济区与水利事业的发展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冀朝鼎著；朱诗鳌译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本书出售、求购地址：https://www.jiaokey.com/book/detail/10426912.html</w:t>
      </w:r>
    </w:p>
    <w:p>
      <w:r>
        <w:t>更多相关图书推荐：https://www.jiaokey.com</w:t>
      </w:r>
    </w:p>
    <w:p>
      <w:r>
        <w:t>冀朝鼎著；朱诗鳌译 其他作品：https://www.jiaokey.com/tag/冀朝鼎著；朱诗鳌译.html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关键词搜索：https://www.jiaokey.com/tag/中国历史上的基本经济区与水利事业的发展.html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