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书名：战后日美经济发展回顾</w:t>
      </w:r>
    </w:p>
    <w:p>
      <w:r>
        <w:t>作者：（美）埃兹拉·F· 沃格尔（Ezra F. Vogel）著；杜祥瑛，张国良译</w:t>
      </w:r>
    </w:p>
    <w:p>
      <w:r>
        <w:t>出版社：北京：机械工业出版社</w:t>
      </w:r>
    </w:p>
    <w:p>
      <w:r>
        <w:t>出版日期：1988.06</w:t>
      </w:r>
    </w:p>
    <w:p>
      <w:r>
        <w:t>总页数：246</w:t>
      </w:r>
    </w:p>
    <w:p>
      <w:r>
        <w:t>更多请访问教客网: www.jiaokey.com</w:t>
      </w:r>
    </w:p>
    <w:p>
      <w:r>
        <w:t>战后日美经济发展回顾 评论地址：https://www.jiaokey.com/book/detail/10426859.html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