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书名：艰辛的崛起  汕头特区创业十年</w:t>
      </w:r>
    </w:p>
    <w:p>
      <w:r>
        <w:t>作者：杜经国，黄兰淮主编</w:t>
      </w:r>
    </w:p>
    <w:p>
      <w:r>
        <w:t>出版社：汕头：汕头大学出版社</w:t>
      </w:r>
    </w:p>
    <w:p>
      <w:r>
        <w:t>出版日期：1996</w:t>
      </w:r>
    </w:p>
    <w:p>
      <w:r>
        <w:t>总页数：277</w:t>
      </w:r>
    </w:p>
    <w:p>
      <w:r>
        <w:t>更多请访问教客网: www.jiaokey.com</w:t>
      </w:r>
    </w:p>
    <w:p>
      <w:r>
        <w:t>艰辛的崛起  汕头特区创业十年 评论地址：https://www.jiaokey.com/book/detail/10426828.html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