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中国律师制度发展的里程碑  《中华人民共和国律师法》立法过程回顾</w:t>
      </w:r>
    </w:p>
    <w:p>
      <w:r>
        <w:rPr>
          <w:rFonts w:ascii="宋体" w:hAnsi="宋体" w:eastAsia="宋体"/>
          <w:sz w:val="24"/>
        </w:rPr>
        <w:t>张耕主编；游建等撰稿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中国律师制度发展的里程碑  《中华人民共和国律师法》立法过程回顾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张耕主编；游建等撰稿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本书出售、求购地址：https://www.jiaokey.com/book/detail/10426796.html</w:t>
      </w:r>
    </w:p>
    <w:p>
      <w:r>
        <w:t>更多相关图书推荐：https://www.jiaokey.com</w:t>
      </w:r>
    </w:p>
    <w:p>
      <w:r>
        <w:t>张耕主编；游建等撰稿 其他作品：https://www.jiaokey.com/tag/张耕主编；游建等撰稿.html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关键词搜索：https://www.jiaokey.com/tag/中国律师制度发展的里程碑  《中华人民共和国律师法》立法过程回顾.html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