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刑事犯罪案例丛书  抢劫罪</w:t>
      </w:r>
    </w:p>
    <w:p>
      <w:r>
        <w:rPr>
          <w:rFonts w:ascii="宋体" w:hAnsi="宋体" w:eastAsia="宋体"/>
          <w:sz w:val="24"/>
        </w:rPr>
        <w:t>最高人民检察院《刑事犯罪案例丛书》编委会编写；王作富主编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刑事犯罪案例丛书  抢劫罪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最高人民检察院《刑事犯罪案例丛书》编委会编写；王作富主编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本书出售、求购地址：https://www.jiaokey.com/book/detail/10426773.html</w:t>
      </w:r>
    </w:p>
    <w:p>
      <w:r>
        <w:t>更多相关图书推荐：https://www.jiaokey.com</w:t>
      </w:r>
    </w:p>
    <w:p>
      <w:r>
        <w:t>最高人民检察院《刑事犯罪案例丛书》编委会编写；王作富主编 其他作品：https://www.jiaokey.com/tag/最高人民检察院《刑事犯罪案例丛书》编委会编写；王作富主编.html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关键词搜索：https://www.jiaokey.com/tag/刑事犯罪案例丛书  抢劫罪.html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