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书名：当家理财换脑筋  家庭进入市场的思路和方法</w:t>
      </w:r>
    </w:p>
    <w:p>
      <w:r>
        <w:t>作者：冯世新主编</w:t>
      </w:r>
    </w:p>
    <w:p>
      <w:r>
        <w:t>出版社：西安：西安交通大学出版社</w:t>
      </w:r>
    </w:p>
    <w:p>
      <w:r>
        <w:t>出版日期：1996.01</w:t>
      </w:r>
    </w:p>
    <w:p>
      <w:r>
        <w:t>总页数：400</w:t>
      </w:r>
    </w:p>
    <w:p>
      <w:r>
        <w:t>更多请访问教客网: www.jiaokey.com</w:t>
      </w:r>
    </w:p>
    <w:p>
      <w:r>
        <w:t>当家理财换脑筋  家庭进入市场的思路和方法 评论地址：https://www.jiaokey.com/book/detail/10426741.html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