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附属刑法规范集解</w:t>
      </w:r>
    </w:p>
    <w:p>
      <w:r>
        <w:rPr>
          <w:rFonts w:ascii="宋体" w:hAnsi="宋体" w:eastAsia="宋体"/>
          <w:sz w:val="24"/>
        </w:rPr>
        <w:t>储槐植主编；孟庆华等编著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附属刑法规范集解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储槐植主编；孟庆华等编著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本书出售、求购地址：https://www.jiaokey.com/book/detail/10426686.html</w:t>
      </w:r>
    </w:p>
    <w:p>
      <w:r>
        <w:t>更多相关图书推荐：https://www.jiaokey.com</w:t>
      </w:r>
    </w:p>
    <w:p>
      <w:r>
        <w:t>储槐植主编；孟庆华等编著 其他作品：https://www.jiaokey.com/tag/储槐植主编；孟庆华等编著.html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关键词搜索：https://www.jiaokey.com/tag/附属刑法规范集解.html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