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书名：英国律师制度和律师法</w:t>
      </w:r>
    </w:p>
    <w:p>
      <w:r>
        <w:t>作者：（英）格拉汗·J.格拉汗-格林，（英）弗雷德里克·T.赫恩著；陈庚生等译</w:t>
      </w:r>
    </w:p>
    <w:p>
      <w:r>
        <w:t>出版社：北京：中国政法大学出版社</w:t>
      </w:r>
    </w:p>
    <w:p>
      <w:r>
        <w:t>出版日期：1992.08</w:t>
      </w:r>
    </w:p>
    <w:p>
      <w:r>
        <w:t>总页数：475</w:t>
      </w:r>
    </w:p>
    <w:p>
      <w:r>
        <w:t>更多请访问教客网: www.jiaokey.com</w:t>
      </w:r>
    </w:p>
    <w:p>
      <w:r>
        <w:t>英国律师制度和律师法 评论地址：https://www.jiaokey.com/book/detail/10426655.html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