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常见案件规范化审理指南  经济分册</w:t>
      </w:r>
    </w:p>
    <w:p>
      <w:r>
        <w:rPr>
          <w:rFonts w:ascii="宋体" w:hAnsi="宋体" w:eastAsia="宋体"/>
          <w:sz w:val="24"/>
        </w:rPr>
        <w:t>梁华仁，张吉祥主编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常见案件规范化审理指南  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梁华仁，张吉祥主编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本书出售、求购地址：https://www.jiaokey.com/book/detail/10426612.html</w:t>
      </w:r>
    </w:p>
    <w:p>
      <w:r>
        <w:t>更多相关图书推荐：https://www.jiaokey.com</w:t>
      </w:r>
    </w:p>
    <w:p>
      <w:r>
        <w:t>梁华仁，张吉祥主编 其他作品：https://www.jiaokey.com/tag/梁华仁，张吉祥主编.html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关键词搜索：https://www.jiaokey.com/tag/常见案件规范化审理指南  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